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Five People You Meet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bandoliers    </w:t>
      </w:r>
      <w:r>
        <w:t xml:space="preserve">   Jordan    </w:t>
      </w:r>
      <w:r>
        <w:t xml:space="preserve">   futicity    </w:t>
      </w:r>
      <w:r>
        <w:t xml:space="preserve">   promenade    </w:t>
      </w:r>
      <w:r>
        <w:t xml:space="preserve">   cacophony    </w:t>
      </w:r>
      <w:r>
        <w:t xml:space="preserve">   beseeched    </w:t>
      </w:r>
      <w:r>
        <w:t xml:space="preserve">   gritted    </w:t>
      </w:r>
      <w:r>
        <w:t xml:space="preserve">   semaphore    </w:t>
      </w:r>
      <w:r>
        <w:t xml:space="preserve">   unbeknownst    </w:t>
      </w:r>
      <w:r>
        <w:t xml:space="preserve">   fender    </w:t>
      </w:r>
      <w:r>
        <w:t xml:space="preserve">   figs    </w:t>
      </w:r>
      <w:r>
        <w:t xml:space="preserve">   imminent    </w:t>
      </w:r>
      <w:r>
        <w:t xml:space="preserve">   embankment    </w:t>
      </w:r>
      <w:r>
        <w:t xml:space="preserve">   pocked    </w:t>
      </w:r>
      <w:r>
        <w:t xml:space="preserve">   tremor    </w:t>
      </w:r>
      <w:r>
        <w:t xml:space="preserve">   patrons    </w:t>
      </w:r>
      <w:r>
        <w:t xml:space="preserve">   wading    </w:t>
      </w:r>
      <w:r>
        <w:t xml:space="preserve">   thrumming    </w:t>
      </w:r>
      <w:r>
        <w:t xml:space="preserve">   stark    </w:t>
      </w:r>
      <w:r>
        <w:t xml:space="preserve">   winced    </w:t>
      </w:r>
      <w:r>
        <w:t xml:space="preserve">   shuddered    </w:t>
      </w:r>
      <w:r>
        <w:t xml:space="preserve">   firmament    </w:t>
      </w:r>
      <w:r>
        <w:t xml:space="preserve">   mystifying    </w:t>
      </w:r>
      <w:r>
        <w:t xml:space="preserve">   flume    </w:t>
      </w:r>
      <w:r>
        <w:t xml:space="preserve">   conceded    </w:t>
      </w:r>
      <w:r>
        <w:t xml:space="preserve">   scant    </w:t>
      </w:r>
      <w:r>
        <w:t xml:space="preserve">   grotesque    </w:t>
      </w:r>
      <w:r>
        <w:t xml:space="preserve">   convulsed    </w:t>
      </w:r>
      <w:r>
        <w:t xml:space="preserve">   utterances    </w:t>
      </w:r>
      <w:r>
        <w:t xml:space="preserve">   Primitive    </w:t>
      </w:r>
      <w:r>
        <w:t xml:space="preserve">   Thicket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People You Meet In Heaven</dc:title>
  <dcterms:created xsi:type="dcterms:W3CDTF">2021-10-11T19:02:25Z</dcterms:created>
  <dcterms:modified xsi:type="dcterms:W3CDTF">2021-10-11T19:02:25Z</dcterms:modified>
</cp:coreProperties>
</file>