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People You Meet in Heaven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tawny    </w:t>
      </w:r>
      <w:r>
        <w:t xml:space="preserve">   solace    </w:t>
      </w:r>
      <w:r>
        <w:t xml:space="preserve">   primitive    </w:t>
      </w:r>
      <w:r>
        <w:t xml:space="preserve">   impotent    </w:t>
      </w:r>
      <w:r>
        <w:t xml:space="preserve">   flail    </w:t>
      </w:r>
      <w:r>
        <w:t xml:space="preserve">   commodity    </w:t>
      </w:r>
      <w:r>
        <w:t xml:space="preserve">   burly    </w:t>
      </w:r>
      <w:r>
        <w:t xml:space="preserve">   belittle    </w:t>
      </w:r>
      <w:r>
        <w:t xml:space="preserve">   agitated    </w:t>
      </w:r>
      <w:r>
        <w:t xml:space="preserve">   wincing    </w:t>
      </w:r>
      <w:r>
        <w:t xml:space="preserve">   kiosk    </w:t>
      </w:r>
      <w:r>
        <w:t xml:space="preserve">   feign    </w:t>
      </w:r>
      <w:r>
        <w:t xml:space="preserve">   conjoined    </w:t>
      </w:r>
      <w:r>
        <w:t xml:space="preserve">   thrumming    </w:t>
      </w:r>
      <w:r>
        <w:t xml:space="preserve">   craggy    </w:t>
      </w:r>
      <w:r>
        <w:t xml:space="preserve">   cacophony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People You Meet in Heaven Vocabulary 1</dc:title>
  <dcterms:created xsi:type="dcterms:W3CDTF">2021-10-11T19:01:11Z</dcterms:created>
  <dcterms:modified xsi:type="dcterms:W3CDTF">2021-10-11T19:01:11Z</dcterms:modified>
</cp:coreProperties>
</file>