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Five People You Meet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Carnival    </w:t>
      </w:r>
      <w:r>
        <w:t xml:space="preserve">   Coaster    </w:t>
      </w:r>
      <w:r>
        <w:t xml:space="preserve">   Freakshow    </w:t>
      </w:r>
      <w:r>
        <w:t xml:space="preserve">   Fire    </w:t>
      </w:r>
      <w:r>
        <w:t xml:space="preserve">   Heaven    </w:t>
      </w:r>
      <w:r>
        <w:t xml:space="preserve">   World war 11    </w:t>
      </w:r>
      <w:r>
        <w:t xml:space="preserve">   Tala    </w:t>
      </w:r>
      <w:r>
        <w:t xml:space="preserve">   Blue man    </w:t>
      </w:r>
      <w:r>
        <w:t xml:space="preserve">   Joe    </w:t>
      </w:r>
      <w:r>
        <w:t xml:space="preserve">   Pier    </w:t>
      </w:r>
      <w:r>
        <w:t xml:space="preserve">   Captain    </w:t>
      </w:r>
      <w:r>
        <w:t xml:space="preserve">   Marguerite    </w:t>
      </w:r>
      <w:r>
        <w:t xml:space="preserve">   Eddie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</dc:title>
  <dcterms:created xsi:type="dcterms:W3CDTF">2021-10-11T19:02:00Z</dcterms:created>
  <dcterms:modified xsi:type="dcterms:W3CDTF">2021-10-11T19:02:00Z</dcterms:modified>
</cp:coreProperties>
</file>