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Five People You Meet in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five people    </w:t>
      </w:r>
      <w:r>
        <w:t xml:space="preserve">   amuesment park    </w:t>
      </w:r>
      <w:r>
        <w:t xml:space="preserve">   blue man    </w:t>
      </w:r>
      <w:r>
        <w:t xml:space="preserve">   Death    </w:t>
      </w:r>
      <w:r>
        <w:t xml:space="preserve">   Dominguez    </w:t>
      </w:r>
      <w:r>
        <w:t xml:space="preserve">   Eddie    </w:t>
      </w:r>
      <w:r>
        <w:t xml:space="preserve">   flashback    </w:t>
      </w:r>
      <w:r>
        <w:t xml:space="preserve">   heaven    </w:t>
      </w:r>
      <w:r>
        <w:t xml:space="preserve">   Marguerite    </w:t>
      </w:r>
      <w:r>
        <w:t xml:space="preserve">   Mickey Shea    </w:t>
      </w:r>
      <w:r>
        <w:t xml:space="preserve">   Mitch Albom    </w:t>
      </w:r>
      <w:r>
        <w:t xml:space="preserve">   Old man    </w:t>
      </w:r>
      <w:r>
        <w:t xml:space="preserve">   Ruby pier    </w:t>
      </w:r>
      <w:r>
        <w:t xml:space="preserve">   Tala    </w:t>
      </w:r>
      <w:r>
        <w:t xml:space="preserve">   The caption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 </dc:title>
  <dcterms:created xsi:type="dcterms:W3CDTF">2021-10-11T19:02:03Z</dcterms:created>
  <dcterms:modified xsi:type="dcterms:W3CDTF">2021-10-11T19:02:03Z</dcterms:modified>
</cp:coreProperties>
</file>