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Five People You Meet in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maintenance    </w:t>
      </w:r>
      <w:r>
        <w:t xml:space="preserve">   car keys    </w:t>
      </w:r>
      <w:r>
        <w:t xml:space="preserve">   joe    </w:t>
      </w:r>
      <w:r>
        <w:t xml:space="preserve">   Marguerite    </w:t>
      </w:r>
      <w:r>
        <w:t xml:space="preserve">   captian    </w:t>
      </w:r>
      <w:r>
        <w:t xml:space="preserve">   ruby    </w:t>
      </w:r>
      <w:r>
        <w:t xml:space="preserve">   wife    </w:t>
      </w:r>
      <w:r>
        <w:t xml:space="preserve">   little girl    </w:t>
      </w:r>
      <w:r>
        <w:t xml:space="preserve">   cable wire    </w:t>
      </w:r>
      <w:r>
        <w:t xml:space="preserve">   rollar coaster    </w:t>
      </w:r>
      <w:r>
        <w:t xml:space="preserve">   ruby pier    </w:t>
      </w:r>
      <w:r>
        <w:t xml:space="preserve">   five    </w:t>
      </w:r>
      <w:r>
        <w:t xml:space="preserve">   heaven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 </dc:title>
  <dcterms:created xsi:type="dcterms:W3CDTF">2021-10-11T19:02:05Z</dcterms:created>
  <dcterms:modified xsi:type="dcterms:W3CDTF">2021-10-11T19:02:05Z</dcterms:modified>
</cp:coreProperties>
</file>