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Five People You Meet in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other maintenance worker at Ruby Peir's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second person Eddie meets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fifth person Eddie meets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third person Eddie meets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Eddie works at an ____________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blue-mans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fourth person Eddie meets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Eddie dies trying to save a 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Eddie when he first enters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Eddie died from a falling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does Eddie meet in heaven?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 </dc:title>
  <dcterms:created xsi:type="dcterms:W3CDTF">2021-10-11T19:02:27Z</dcterms:created>
  <dcterms:modified xsi:type="dcterms:W3CDTF">2021-10-11T19:02:27Z</dcterms:modified>
</cp:coreProperties>
</file>