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Charity    </w:t>
      </w:r>
      <w:r>
        <w:t xml:space="preserve">   Kabah    </w:t>
      </w:r>
      <w:r>
        <w:t xml:space="preserve">   Pilgrimage    </w:t>
      </w:r>
      <w:r>
        <w:t xml:space="preserve">   Makkah    </w:t>
      </w:r>
      <w:r>
        <w:t xml:space="preserve">   Ramadhan    </w:t>
      </w:r>
      <w:r>
        <w:t xml:space="preserve">   Fasting    </w:t>
      </w:r>
      <w:r>
        <w:t xml:space="preserve">   Esha    </w:t>
      </w:r>
      <w:r>
        <w:t xml:space="preserve">   Maghrib    </w:t>
      </w:r>
      <w:r>
        <w:t xml:space="preserve">   Asr    </w:t>
      </w:r>
      <w:r>
        <w:t xml:space="preserve">   Zuhr    </w:t>
      </w:r>
      <w:r>
        <w:t xml:space="preserve">   Fajr    </w:t>
      </w:r>
      <w:r>
        <w:t xml:space="preserve">   Kalimah    </w:t>
      </w:r>
      <w:r>
        <w:t xml:space="preserve">   Hajj    </w:t>
      </w:r>
      <w:r>
        <w:t xml:space="preserve">   Zakah    </w:t>
      </w:r>
      <w:r>
        <w:t xml:space="preserve">   Sawm    </w:t>
      </w:r>
      <w:r>
        <w:t xml:space="preserve">   Salah    </w:t>
      </w:r>
      <w:r>
        <w:t xml:space="preserve">   Shahadah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Pillars Of Islam</dc:title>
  <dcterms:created xsi:type="dcterms:W3CDTF">2021-10-11T19:01:58Z</dcterms:created>
  <dcterms:modified xsi:type="dcterms:W3CDTF">2021-10-11T19:01:58Z</dcterms:modified>
</cp:coreProperties>
</file>