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Five Pillars of 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journey    </w:t>
      </w:r>
      <w:r>
        <w:t xml:space="preserve">   Mecca    </w:t>
      </w:r>
      <w:r>
        <w:t xml:space="preserve">   fasting    </w:t>
      </w:r>
      <w:r>
        <w:t xml:space="preserve">   charity    </w:t>
      </w:r>
      <w:r>
        <w:t xml:space="preserve">   declaration    </w:t>
      </w:r>
      <w:r>
        <w:t xml:space="preserve">   faith    </w:t>
      </w:r>
      <w:r>
        <w:t xml:space="preserve">   commitment    </w:t>
      </w:r>
      <w:r>
        <w:t xml:space="preserve">   Hajj    </w:t>
      </w:r>
      <w:r>
        <w:t xml:space="preserve">   Sawm    </w:t>
      </w:r>
      <w:r>
        <w:t xml:space="preserve">   Zakat    </w:t>
      </w:r>
      <w:r>
        <w:t xml:space="preserve">   Salah    </w:t>
      </w:r>
      <w:r>
        <w:t xml:space="preserve">   Shahahdah    </w:t>
      </w:r>
      <w:r>
        <w:t xml:space="preserve">   Islam    </w:t>
      </w:r>
      <w:r>
        <w:t xml:space="preserve">   pillars    </w:t>
      </w:r>
      <w:r>
        <w:t xml:space="preserve">   five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Five Pillars of Islam</dc:title>
  <dcterms:created xsi:type="dcterms:W3CDTF">2021-10-11T19:03:07Z</dcterms:created>
  <dcterms:modified xsi:type="dcterms:W3CDTF">2021-10-11T19:03:07Z</dcterms:modified>
</cp:coreProperties>
</file>