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Five Sense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Cloths    </w:t>
      </w:r>
      <w:r>
        <w:t xml:space="preserve">   Water    </w:t>
      </w:r>
      <w:r>
        <w:t xml:space="preserve">   Rain    </w:t>
      </w:r>
      <w:r>
        <w:t xml:space="preserve">   Wind    </w:t>
      </w:r>
      <w:r>
        <w:t xml:space="preserve">   Paper    </w:t>
      </w:r>
      <w:r>
        <w:t xml:space="preserve">   Airpods    </w:t>
      </w:r>
      <w:r>
        <w:t xml:space="preserve">   Carpet    </w:t>
      </w:r>
      <w:r>
        <w:t xml:space="preserve">   Chairs    </w:t>
      </w:r>
      <w:r>
        <w:t xml:space="preserve">   Glasses    </w:t>
      </w:r>
      <w:r>
        <w:t xml:space="preserve">   Food    </w:t>
      </w:r>
      <w:r>
        <w:t xml:space="preserve">   Toes    </w:t>
      </w:r>
      <w:r>
        <w:t xml:space="preserve">   Fingers    </w:t>
      </w:r>
      <w:r>
        <w:t xml:space="preserve">   Eyes    </w:t>
      </w:r>
      <w:r>
        <w:t xml:space="preserve">   Smelling    </w:t>
      </w:r>
      <w:r>
        <w:t xml:space="preserve">   Touch    </w:t>
      </w:r>
      <w:r>
        <w:t xml:space="preserve">   Smell    </w:t>
      </w:r>
      <w:r>
        <w:t xml:space="preserve">   Hearing    </w:t>
      </w:r>
      <w:r>
        <w:t xml:space="preserve">   Sight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Five Sense </dc:title>
  <dcterms:created xsi:type="dcterms:W3CDTF">2021-10-11T19:03:01Z</dcterms:created>
  <dcterms:modified xsi:type="dcterms:W3CDTF">2021-10-11T19:03:01Z</dcterms:modified>
</cp:coreProperties>
</file>