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Five 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eye that sends a picture of what you see to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parts of the body that carry messages from the sense organs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ear through which sound travels to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black spot in the centre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body we use 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body that we use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bumps on the tongue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organ of the body; the part of the body we use 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eye that bends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ear that vibrates when sound bounces off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sensation that your skin feels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body that we use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back and forth movements that make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watery liquid in the mouth that makes food soft enough to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coloured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body we use to taste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Senses</dc:title>
  <dcterms:created xsi:type="dcterms:W3CDTF">2021-10-11T19:02:56Z</dcterms:created>
  <dcterms:modified xsi:type="dcterms:W3CDTF">2021-10-11T19:02:56Z</dcterms:modified>
</cp:coreProperties>
</file>