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buzzing    </w:t>
      </w:r>
      <w:r>
        <w:t xml:space="preserve">   glanced    </w:t>
      </w:r>
      <w:r>
        <w:t xml:space="preserve">   muttered    </w:t>
      </w:r>
      <w:r>
        <w:t xml:space="preserve">   complicated    </w:t>
      </w:r>
      <w:r>
        <w:t xml:space="preserve">   welled    </w:t>
      </w:r>
      <w:r>
        <w:t xml:space="preserve">   jolt    </w:t>
      </w:r>
      <w:r>
        <w:t xml:space="preserve">   churned    </w:t>
      </w:r>
      <w:r>
        <w:t xml:space="preserve">   peered    </w:t>
      </w:r>
      <w:r>
        <w:t xml:space="preserve">   hurled    </w:t>
      </w:r>
      <w:r>
        <w:t xml:space="preserve">   clambering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Fix</dc:title>
  <dcterms:created xsi:type="dcterms:W3CDTF">2021-10-11T19:03:09Z</dcterms:created>
  <dcterms:modified xsi:type="dcterms:W3CDTF">2021-10-11T19:03:09Z</dcterms:modified>
</cp:coreProperties>
</file>