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old glory    </w:t>
      </w:r>
      <w:r>
        <w:t xml:space="preserve">   courage    </w:t>
      </w:r>
      <w:r>
        <w:t xml:space="preserve">   stars    </w:t>
      </w:r>
      <w:r>
        <w:t xml:space="preserve">   vexillology    </w:t>
      </w:r>
      <w:r>
        <w:t xml:space="preserve">   canton    </w:t>
      </w:r>
      <w:r>
        <w:t xml:space="preserve">   finial    </w:t>
      </w:r>
      <w:r>
        <w:t xml:space="preserve">   flag pole    </w:t>
      </w:r>
      <w:r>
        <w:t xml:space="preserve">   purity    </w:t>
      </w:r>
      <w:r>
        <w:t xml:space="preserve">   justice    </w:t>
      </w:r>
      <w:r>
        <w:t xml:space="preserve">   freedom    </w:t>
      </w:r>
      <w:r>
        <w:t xml:space="preserve">   fifty    </w:t>
      </w:r>
      <w:r>
        <w:t xml:space="preserve">   thirteen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Flag</dc:title>
  <dcterms:created xsi:type="dcterms:W3CDTF">2021-10-11T19:03:03Z</dcterms:created>
  <dcterms:modified xsi:type="dcterms:W3CDTF">2021-10-11T19:03:03Z</dcterms:modified>
</cp:coreProperties>
</file>