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Flag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astronauts    </w:t>
      </w:r>
      <w:r>
        <w:t xml:space="preserve">   atmosphere    </w:t>
      </w:r>
      <w:r>
        <w:t xml:space="preserve">   bomb    </w:t>
      </w:r>
      <w:r>
        <w:t xml:space="preserve">   craters    </w:t>
      </w:r>
      <w:r>
        <w:t xml:space="preserve">   Crescent    </w:t>
      </w:r>
      <w:r>
        <w:t xml:space="preserve">   eclipse    </w:t>
      </w:r>
      <w:r>
        <w:t xml:space="preserve">   energize    </w:t>
      </w:r>
      <w:r>
        <w:t xml:space="preserve">   Equality    </w:t>
      </w:r>
      <w:r>
        <w:t xml:space="preserve">   Explosion    </w:t>
      </w:r>
      <w:r>
        <w:t xml:space="preserve">   Flag    </w:t>
      </w:r>
      <w:r>
        <w:t xml:space="preserve">   Freedom    </w:t>
      </w:r>
      <w:r>
        <w:t xml:space="preserve">   gravity    </w:t>
      </w:r>
      <w:r>
        <w:t xml:space="preserve">   Justice    </w:t>
      </w:r>
      <w:r>
        <w:t xml:space="preserve">   melanin    </w:t>
      </w:r>
      <w:r>
        <w:t xml:space="preserve">   Moon    </w:t>
      </w:r>
      <w:r>
        <w:t xml:space="preserve">   Star    </w:t>
      </w:r>
      <w:r>
        <w:t xml:space="preserve">   sun    </w:t>
      </w:r>
      <w:r>
        <w:t xml:space="preserve">   universe    </w:t>
      </w:r>
      <w:r>
        <w:t xml:space="preserve">   vegetation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Flag of Islam</dc:title>
  <dcterms:created xsi:type="dcterms:W3CDTF">2021-10-11T19:01:31Z</dcterms:created>
  <dcterms:modified xsi:type="dcterms:W3CDTF">2021-10-11T19:01:31Z</dcterms:modified>
</cp:coreProperties>
</file>