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Flapper Fad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gatsby    </w:t>
      </w:r>
      <w:r>
        <w:t xml:space="preserve">   jazz    </w:t>
      </w:r>
      <w:r>
        <w:t xml:space="preserve">   clara bow    </w:t>
      </w:r>
      <w:r>
        <w:t xml:space="preserve">   fad    </w:t>
      </w:r>
      <w:r>
        <w:t xml:space="preserve">   makeup    </w:t>
      </w:r>
      <w:r>
        <w:t xml:space="preserve">   beads    </w:t>
      </w:r>
      <w:r>
        <w:t xml:space="preserve">   sparkles    </w:t>
      </w:r>
      <w:r>
        <w:t xml:space="preserve">   feathers    </w:t>
      </w:r>
      <w:r>
        <w:t xml:space="preserve">   fringe    </w:t>
      </w:r>
      <w:r>
        <w:t xml:space="preserve">   audrey hepburn    </w:t>
      </w:r>
      <w:r>
        <w:t xml:space="preserve">   alcohol    </w:t>
      </w:r>
      <w:r>
        <w:t xml:space="preserve">   smoking    </w:t>
      </w:r>
      <w:r>
        <w:t xml:space="preserve">   hair    </w:t>
      </w:r>
      <w:r>
        <w:t xml:space="preserve">   jewelry    </w:t>
      </w:r>
      <w:r>
        <w:t xml:space="preserve">   heels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Flapper Fad</dc:title>
  <dcterms:created xsi:type="dcterms:W3CDTF">2021-10-11T19:01:19Z</dcterms:created>
  <dcterms:modified xsi:type="dcterms:W3CDTF">2021-10-11T19:01:19Z</dcterms:modified>
</cp:coreProperties>
</file>