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Killer Frost?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Vibe loose his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Barry's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Cisco's super hero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Barry's dad go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was Barry in a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barry get his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Barry's super hero friend from star city who doesn't have powers?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Barry, Caitlin, and Cisco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Nora West-Allen?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Savitar?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Barry when his mom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consistent on all Earths?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Earth was Zoom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Barry's moms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adopted Barry?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the sentence: Lightning gave me</w:t>
            </w:r>
          </w:p>
        </w:tc>
      </w:tr>
    </w:tbl>
    <w:p>
      <w:pPr>
        <w:pStyle w:val="WordBankLarge"/>
      </w:pPr>
      <w:r>
        <w:t xml:space="preserve">   eleven    </w:t>
      </w:r>
      <w:r>
        <w:t xml:space="preserve">   Nine months    </w:t>
      </w:r>
      <w:r>
        <w:t xml:space="preserve">   Barry from the future    </w:t>
      </w:r>
      <w:r>
        <w:t xml:space="preserve">   Particle excelorator    </w:t>
      </w:r>
      <w:r>
        <w:t xml:space="preserve">   abs    </w:t>
      </w:r>
      <w:r>
        <w:t xml:space="preserve">   Caitlin Snow    </w:t>
      </w:r>
      <w:r>
        <w:t xml:space="preserve">   Meta Cure    </w:t>
      </w:r>
      <w:r>
        <w:t xml:space="preserve">   Joe West    </w:t>
      </w:r>
      <w:r>
        <w:t xml:space="preserve">   Nora    </w:t>
      </w:r>
      <w:r>
        <w:t xml:space="preserve">   Nora's death    </w:t>
      </w:r>
      <w:r>
        <w:t xml:space="preserve">   Barry and Iris daughter    </w:t>
      </w:r>
      <w:r>
        <w:t xml:space="preserve">   The Green Arrow    </w:t>
      </w:r>
      <w:r>
        <w:t xml:space="preserve">   Big Belly Burger    </w:t>
      </w:r>
      <w:r>
        <w:t xml:space="preserve">   Central City    </w:t>
      </w:r>
      <w:r>
        <w:t xml:space="preserve">   Star Labs    </w:t>
      </w:r>
      <w:r>
        <w:t xml:space="preserve">   Vibe    </w:t>
      </w:r>
      <w:r>
        <w:t xml:space="preserve">   Zoom    </w:t>
      </w:r>
      <w:r>
        <w:t xml:space="preserve">   Earth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2021-10-11T19:02:43Z</dcterms:created>
  <dcterms:modified xsi:type="dcterms:W3CDTF">2021-10-11T19:02:43Z</dcterms:modified>
</cp:coreProperties>
</file>