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Barry Allen    </w:t>
      </w:r>
      <w:r>
        <w:t xml:space="preserve">   Bloodwork    </w:t>
      </w:r>
      <w:r>
        <w:t xml:space="preserve">   Cicada    </w:t>
      </w:r>
      <w:r>
        <w:t xml:space="preserve">   Crisis on Earth x    </w:t>
      </w:r>
      <w:r>
        <w:t xml:space="preserve">   Crisis on infinite Earths    </w:t>
      </w:r>
      <w:r>
        <w:t xml:space="preserve">   Else Worlds    </w:t>
      </w:r>
      <w:r>
        <w:t xml:space="preserve">   God speed    </w:t>
      </w:r>
      <w:r>
        <w:t xml:space="preserve">   Invasion    </w:t>
      </w:r>
      <w:r>
        <w:t xml:space="preserve">   Jessie quick    </w:t>
      </w:r>
      <w:r>
        <w:t xml:space="preserve">   Kid flash    </w:t>
      </w:r>
      <w:r>
        <w:t xml:space="preserve">   Killer Frost    </w:t>
      </w:r>
      <w:r>
        <w:t xml:space="preserve">   Meta human    </w:t>
      </w:r>
      <w:r>
        <w:t xml:space="preserve">   Multiverse    </w:t>
      </w:r>
      <w:r>
        <w:t xml:space="preserve">   Reverse Flash    </w:t>
      </w:r>
      <w:r>
        <w:t xml:space="preserve">   Speed force    </w:t>
      </w:r>
      <w:r>
        <w:t xml:space="preserve">   the flash    </w:t>
      </w:r>
      <w:r>
        <w:t xml:space="preserve">   The thinker    </w:t>
      </w:r>
      <w:r>
        <w:t xml:space="preserve">   Vibe    </w:t>
      </w:r>
      <w:r>
        <w:t xml:space="preserve">   XS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Flash</dc:title>
  <dcterms:created xsi:type="dcterms:W3CDTF">2021-10-11T19:02:33Z</dcterms:created>
  <dcterms:modified xsi:type="dcterms:W3CDTF">2021-10-11T19:02:33Z</dcterms:modified>
</cp:coreProperties>
</file>