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Vibe    </w:t>
      </w:r>
      <w:r>
        <w:t xml:space="preserve">   Zoom    </w:t>
      </w:r>
      <w:r>
        <w:t xml:space="preserve">   Heatwave    </w:t>
      </w:r>
      <w:r>
        <w:t xml:space="preserve">   The Trickster    </w:t>
      </w:r>
      <w:r>
        <w:t xml:space="preserve">   Captain Cold    </w:t>
      </w:r>
      <w:r>
        <w:t xml:space="preserve">   Henry Allen    </w:t>
      </w:r>
      <w:r>
        <w:t xml:space="preserve">   Harrison Wells    </w:t>
      </w:r>
      <w:r>
        <w:t xml:space="preserve">   Martin Stien    </w:t>
      </w:r>
      <w:r>
        <w:t xml:space="preserve">   Ronnie Raymond    </w:t>
      </w:r>
      <w:r>
        <w:t xml:space="preserve">   FireStorm    </w:t>
      </w:r>
      <w:r>
        <w:t xml:space="preserve">   Caitlin Snow    </w:t>
      </w:r>
      <w:r>
        <w:t xml:space="preserve">   Killer Frost    </w:t>
      </w:r>
      <w:r>
        <w:t xml:space="preserve">   Black Flash    </w:t>
      </w:r>
      <w:r>
        <w:t xml:space="preserve">   Wally West    </w:t>
      </w:r>
      <w:r>
        <w:t xml:space="preserve">   Green Arrow    </w:t>
      </w:r>
      <w:r>
        <w:t xml:space="preserve">   Kid Flash    </w:t>
      </w:r>
      <w:r>
        <w:t xml:space="preserve">   Cisco    </w:t>
      </w:r>
      <w:r>
        <w:t xml:space="preserve">   Joe West    </w:t>
      </w:r>
      <w:r>
        <w:t xml:space="preserve">   Eobard Thwane    </w:t>
      </w:r>
      <w:r>
        <w:t xml:space="preserve">   Iris West    </w:t>
      </w:r>
      <w:r>
        <w:t xml:space="preserve">   Savitar    </w:t>
      </w:r>
      <w:r>
        <w:t xml:space="preserve">   Barry Allen    </w:t>
      </w:r>
      <w:r>
        <w:t xml:space="preserve">   Grodd    </w:t>
      </w:r>
      <w:r>
        <w:t xml:space="preserve">   God Speed    </w:t>
      </w:r>
      <w:r>
        <w:t xml:space="preserve">   Reverse-Flash    </w:t>
      </w:r>
      <w:r>
        <w:t xml:space="preserve">   The Flash    </w:t>
      </w:r>
      <w:r>
        <w:t xml:space="preserve">   The Blurr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</dc:title>
  <dcterms:created xsi:type="dcterms:W3CDTF">2021-10-11T19:03:02Z</dcterms:created>
  <dcterms:modified xsi:type="dcterms:W3CDTF">2021-10-11T19:03:02Z</dcterms:modified>
</cp:coreProperties>
</file>