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Flash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Killer Frost    </w:t>
      </w:r>
      <w:r>
        <w:t xml:space="preserve">   Harrison    </w:t>
      </w:r>
      <w:r>
        <w:t xml:space="preserve">   STAR Labs    </w:t>
      </w:r>
      <w:r>
        <w:t xml:space="preserve">   Cisco    </w:t>
      </w:r>
      <w:r>
        <w:t xml:space="preserve">   Iris    </w:t>
      </w:r>
      <w:r>
        <w:t xml:space="preserve">   Vibe    </w:t>
      </w:r>
      <w:r>
        <w:t xml:space="preserve">   Savitar    </w:t>
      </w:r>
      <w:r>
        <w:t xml:space="preserve">   Particle Accelerator    </w:t>
      </w:r>
      <w:r>
        <w:t xml:space="preserve">   Joe    </w:t>
      </w:r>
      <w:r>
        <w:t xml:space="preserve">   Barry    </w:t>
      </w:r>
      <w:r>
        <w:t xml:space="preserve">   Flash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Flash</dc:title>
  <dcterms:created xsi:type="dcterms:W3CDTF">2021-10-11T19:03:05Z</dcterms:created>
  <dcterms:modified xsi:type="dcterms:W3CDTF">2021-10-11T19:03:05Z</dcterms:modified>
</cp:coreProperties>
</file>