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Run, Barry, Run    </w:t>
      </w:r>
      <w:r>
        <w:t xml:space="preserve">   CCPD    </w:t>
      </w:r>
      <w:r>
        <w:t xml:space="preserve">   Kid Flash    </w:t>
      </w:r>
      <w:r>
        <w:t xml:space="preserve">   Speed Force    </w:t>
      </w:r>
      <w:r>
        <w:t xml:space="preserve">   The Thinker    </w:t>
      </w:r>
      <w:r>
        <w:t xml:space="preserve">   Savitar    </w:t>
      </w:r>
      <w:r>
        <w:t xml:space="preserve">   Killer Frost    </w:t>
      </w:r>
      <w:r>
        <w:t xml:space="preserve">   Caitlin Snow    </w:t>
      </w:r>
      <w:r>
        <w:t xml:space="preserve">   Joe West    </w:t>
      </w:r>
      <w:r>
        <w:t xml:space="preserve">   Iris West    </w:t>
      </w:r>
      <w:r>
        <w:t xml:space="preserve">   Wally West    </w:t>
      </w:r>
      <w:r>
        <w:t xml:space="preserve">   Reverse-Flash    </w:t>
      </w:r>
      <w:r>
        <w:t xml:space="preserve">   Barry Allen    </w:t>
      </w:r>
      <w:r>
        <w:t xml:space="preserve">   Vibe    </w:t>
      </w:r>
      <w:r>
        <w:t xml:space="preserve">   Zoom    </w:t>
      </w:r>
      <w:r>
        <w:t xml:space="preserve">   The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2021-10-11T19:02:12Z</dcterms:created>
  <dcterms:modified xsi:type="dcterms:W3CDTF">2021-10-11T19:02:12Z</dcterms:modified>
</cp:coreProperties>
</file>