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Coma    </w:t>
      </w:r>
      <w:r>
        <w:t xml:space="preserve">   Lightning Bolt    </w:t>
      </w:r>
      <w:r>
        <w:t xml:space="preserve">   S.T.A.R. Labs    </w:t>
      </w:r>
      <w:r>
        <w:t xml:space="preserve">   Theory    </w:t>
      </w:r>
      <w:r>
        <w:t xml:space="preserve">   TheArrow    </w:t>
      </w:r>
      <w:r>
        <w:t xml:space="preserve">   FireStorm    </w:t>
      </w:r>
      <w:r>
        <w:t xml:space="preserve">   Hero    </w:t>
      </w:r>
      <w:r>
        <w:t xml:space="preserve">   Dr.Wells    </w:t>
      </w:r>
      <w:r>
        <w:t xml:space="preserve">   OmarTerrazas    </w:t>
      </w:r>
      <w:r>
        <w:t xml:space="preserve">   CSI    </w:t>
      </w:r>
      <w:r>
        <w:t xml:space="preserve">   Iris    </w:t>
      </w:r>
      <w:r>
        <w:t xml:space="preserve">   MetaHuman    </w:t>
      </w:r>
      <w:r>
        <w:t xml:space="preserve">   SuperSpeed    </w:t>
      </w:r>
      <w:r>
        <w:t xml:space="preserve">   Thawne    </w:t>
      </w:r>
      <w:r>
        <w:t xml:space="preserve">  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 Crossword Puzzle</dc:title>
  <dcterms:created xsi:type="dcterms:W3CDTF">2021-10-11T19:02:07Z</dcterms:created>
  <dcterms:modified xsi:type="dcterms:W3CDTF">2021-10-11T19:02:07Z</dcterms:modified>
</cp:coreProperties>
</file>