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Flash Season 1 Charecter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Mercury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Suragate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Struck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Arsonist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Jesse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See Into Alternate Timelines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Keystone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Murderer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Reporter;Dead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District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From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Darbynian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 and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Barry's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"Dead Fiance"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Kidnaps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Bioengineer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Villain;Know's Barry's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 Season 1 Charecter Quiz</dc:title>
  <dcterms:created xsi:type="dcterms:W3CDTF">2021-10-11T19:02:19Z</dcterms:created>
  <dcterms:modified xsi:type="dcterms:W3CDTF">2021-10-11T19:02:19Z</dcterms:modified>
</cp:coreProperties>
</file>