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Killer Frost's real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Barry's time remnant's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Flash's mentor who is actually a bad guy?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villain who moved slowly, but appeared to move fast?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 man who becomes the Flash?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Leonard Snart's evil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great villain that Mark Hamill played?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Flash's girlfriend?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psychic gorilla?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Kid Flash's name?</w:t>
            </w:r>
          </w:p>
        </w:tc>
      </w:tr>
    </w:tbl>
    <w:p>
      <w:pPr>
        <w:pStyle w:val="WordBankSmall"/>
      </w:pPr>
      <w:r>
        <w:t xml:space="preserve">   Barry Allen    </w:t>
      </w:r>
      <w:r>
        <w:t xml:space="preserve">   Iris West    </w:t>
      </w:r>
      <w:r>
        <w:t xml:space="preserve">   Harrison Wells    </w:t>
      </w:r>
      <w:r>
        <w:t xml:space="preserve">   Wally West    </w:t>
      </w:r>
      <w:r>
        <w:t xml:space="preserve">   Caitlin    </w:t>
      </w:r>
      <w:r>
        <w:t xml:space="preserve">   Captain Cold    </w:t>
      </w:r>
      <w:r>
        <w:t xml:space="preserve">   Savitar    </w:t>
      </w:r>
      <w:r>
        <w:t xml:space="preserve">   Grodd    </w:t>
      </w:r>
      <w:r>
        <w:t xml:space="preserve">   Turtle    </w:t>
      </w:r>
      <w:r>
        <w:t xml:space="preserve">   Trickster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2021-10-11T19:02:30Z</dcterms:created>
  <dcterms:modified xsi:type="dcterms:W3CDTF">2021-10-11T19:02:30Z</dcterms:modified>
</cp:coreProperties>
</file>