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Flash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anti    </w:t>
      </w:r>
      <w:r>
        <w:t xml:space="preserve">   savitar    </w:t>
      </w:r>
      <w:r>
        <w:t xml:space="preserve">   the    </w:t>
      </w:r>
      <w:r>
        <w:t xml:space="preserve">   thinker    </w:t>
      </w:r>
      <w:r>
        <w:t xml:space="preserve">   zoom    </w:t>
      </w:r>
      <w:r>
        <w:t xml:space="preserve">   reverse    </w:t>
      </w:r>
      <w:r>
        <w:t xml:space="preserve">   cicada    </w:t>
      </w:r>
      <w:r>
        <w:t xml:space="preserve">   run    </w:t>
      </w:r>
      <w:r>
        <w:t xml:space="preserve">   vibe    </w:t>
      </w:r>
      <w:r>
        <w:t xml:space="preserve">   light    </w:t>
      </w:r>
      <w:r>
        <w:t xml:space="preserve">   Flash    </w:t>
      </w:r>
      <w:r>
        <w:t xml:space="preserve">   force    </w:t>
      </w:r>
      <w:r>
        <w:t xml:space="preserve">   frost    </w:t>
      </w:r>
      <w:r>
        <w:t xml:space="preserve">   speed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 search</dc:title>
  <dcterms:created xsi:type="dcterms:W3CDTF">2021-10-11T19:02:46Z</dcterms:created>
  <dcterms:modified xsi:type="dcterms:W3CDTF">2021-10-11T19:02:46Z</dcterms:modified>
</cp:coreProperties>
</file>