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Flight of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Daedalus built a temple when he arrived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Daedalus made wings so he and Icarus could ____________ from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frantic, he/she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labyrinth was built by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Daedalus had __________ while he watched Icarus because he was too bold.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theme from The flight of Icarus is practicing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Icarus flew higher because he was ______________by his feelings of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sweaty palms might be feeling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Icarus was "beating his wings in 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locked Daedalus in the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just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Daedalus was too heavy to _____________ follow Icarus into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Daedalus saw that let him know that Icarus' wings had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bird did the feathers come from for the wings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Prowess means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Daedalus was _______________ when he saw Icarus too close to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Flight of Icarus</dc:title>
  <dcterms:created xsi:type="dcterms:W3CDTF">2021-10-11T19:02:29Z</dcterms:created>
  <dcterms:modified xsi:type="dcterms:W3CDTF">2021-10-11T19:02:29Z</dcterms:modified>
</cp:coreProperties>
</file>