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Flipside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vehicle do they take to prom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is Charlies gymnastics coach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is Prom held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club does Charlie join for extra credit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helps Charlie sneak to prom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injury does Charlie get at prom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event does Charlie try out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Where do Bobby and Charlie meet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is Charlie's best friend at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Where does Charlie meet to get ready for prom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sport is Charlie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location is prom based off of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sport does bobby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far away are Olympic tryouts from Prom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starts to fall in love with Charlie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state does Charlie live 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grade is Charlie 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does Zoe go to prom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theme for prom does Bobby want to go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 is charlies brother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Flipside</dc:title>
  <dcterms:created xsi:type="dcterms:W3CDTF">2021-10-11T19:02:21Z</dcterms:created>
  <dcterms:modified xsi:type="dcterms:W3CDTF">2021-10-11T19:02:21Z</dcterms:modified>
</cp:coreProperties>
</file>