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Noah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of each animal was Noah to bring on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tell Noah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people like back in Noah's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and nights did it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Noah send out to see if the land was dry?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dove have in it's beak?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Noah have on the ark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symbol for God's covenant with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God going to send to destroy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Flood</dc:title>
  <dcterms:created xsi:type="dcterms:W3CDTF">2021-10-11T19:02:53Z</dcterms:created>
  <dcterms:modified xsi:type="dcterms:W3CDTF">2021-10-11T19:02:53Z</dcterms:modified>
</cp:coreProperties>
</file>