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days did the rain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Noah saved the  ____________ of animals by taking 2 of a kind on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mountain did the Ark come to rest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Noah built an ____________ to worship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third lesson of the flood is that God does not surrender His _________ for creating man  (Genesis 1:28 &amp; Genesis 9:1)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sign of the promise of God was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decks on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Covenants always contain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thing that Noah did after exiting the Ark was to offer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Description of mankind during Noah's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established a ___________ in Genesis 8:20 - 22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lesson of the flood is that God's ___________ can come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extended _________ in His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smelled the __________  of Noah's burnt 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_______________ the earth because of man's 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 that housed Noah and family and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Noah was a _________________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bird assured Noah that the rain was subsiding?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people on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lesson of the flood is the doctrine of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Flood</dc:title>
  <dcterms:created xsi:type="dcterms:W3CDTF">2021-10-11T19:01:47Z</dcterms:created>
  <dcterms:modified xsi:type="dcterms:W3CDTF">2021-10-11T19:01:47Z</dcterms:modified>
</cp:coreProperties>
</file>