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Flood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Floods' street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Waters where the Floods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Betty's favourite risotto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to Nerlin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Betty becomes in the last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lake where witches and wizards are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door neighbours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Valla works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Nerlin find the cure for doolallyness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Mordonna's 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Nerlin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Dog/daughter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wizard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lake of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to Mordonna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Floods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Flood Family</dc:title>
  <dcterms:created xsi:type="dcterms:W3CDTF">2021-10-11T19:01:29Z</dcterms:created>
  <dcterms:modified xsi:type="dcterms:W3CDTF">2021-10-11T19:01:29Z</dcterms:modified>
</cp:coreProperties>
</file>