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Floor is Lava!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Universal word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Hawaii's Thrid youngest Volcano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you call your friend or buddy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Universal hand signal of Hawaii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Stringed musical instrument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Goddess of Hawaiian volcanoes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Hawaiian state flower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HUGE!!!!!!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Hawaiian state bird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Hawaii's Erupting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Basaltic lava that has a smooth ropy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Famous Beach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Floor is Lava!</dc:title>
  <dcterms:created xsi:type="dcterms:W3CDTF">2021-10-11T19:01:43Z</dcterms:created>
  <dcterms:modified xsi:type="dcterms:W3CDTF">2021-10-11T19:01:43Z</dcterms:modified>
</cp:coreProperties>
</file>