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Flow of Energy-Heat and Work (17.1)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process releases heat to its surroundings?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law states that in any chemical or physical process, energy is neither created nor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energy changes that occur during chemical reactions and changes in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2 units are heat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energy that transfers from one object to another because of a temperature difference between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energy stored in the chemical bonds of a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includes everything else in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part of the universe on which you focus your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amount of heat it takes to raise the temperature of 1g of the substance 1 degree celsius?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amount of heat needed to increase the temperature of an object exactly 1 degree Celsius?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process in one that absorbs heat from the surroundings?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Flow of Energy-Heat and Work (17.1)</dc:title>
  <dcterms:created xsi:type="dcterms:W3CDTF">2021-10-11T19:03:09Z</dcterms:created>
  <dcterms:modified xsi:type="dcterms:W3CDTF">2021-10-11T19:03:09Z</dcterms:modified>
</cp:coreProperties>
</file>