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carpel    </w:t>
      </w:r>
      <w:r>
        <w:t xml:space="preserve">   cross pollination    </w:t>
      </w:r>
      <w:r>
        <w:t xml:space="preserve">   female    </w:t>
      </w:r>
      <w:r>
        <w:t xml:space="preserve">   fertilisation    </w:t>
      </w:r>
      <w:r>
        <w:t xml:space="preserve">   male    </w:t>
      </w:r>
      <w:r>
        <w:t xml:space="preserve">   ovary    </w:t>
      </w:r>
      <w:r>
        <w:t xml:space="preserve">   petal    </w:t>
      </w:r>
      <w:r>
        <w:t xml:space="preserve">   sepal    </w:t>
      </w:r>
      <w:r>
        <w:t xml:space="preserve">   stamen    </w:t>
      </w:r>
      <w:r>
        <w:t xml:space="preserve">   stigma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Flower</dc:title>
  <dcterms:created xsi:type="dcterms:W3CDTF">2021-10-11T19:01:36Z</dcterms:created>
  <dcterms:modified xsi:type="dcterms:W3CDTF">2021-10-11T19:01:36Z</dcterms:modified>
</cp:coreProperties>
</file>