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Flower for Every Season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part of the rose is loaded with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U.S. rose breeder and our first President...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Rose Month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song, "The ______________Rose of Texas"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are in a boxing match, you hope for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rose that won't stay at home is a _______________rose.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Roses climb on crisscrossed pieces of wood....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is called "The Rose of___________"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God's curse on the earth sent the rose its....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Georgia state flower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popular fairy tale is centered around a withering rose....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is considered extremely easy it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song "I Never Promised you a Rose________"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rose that is not tame is a ________rose.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Tricia __________married Edward Cox in the Rose Garden in 1971.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Flower for Every Season of Life</dc:title>
  <dcterms:created xsi:type="dcterms:W3CDTF">2021-10-11T19:01:38Z</dcterms:created>
  <dcterms:modified xsi:type="dcterms:W3CDTF">2021-10-11T19:01:38Z</dcterms:modified>
</cp:coreProperties>
</file>