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dead man's 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grew around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Myop skip?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Myop carried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family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family got drinking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the noose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limb of the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sweet suds buds smell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light in the little cove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Myop's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 many strange blue flowers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lay beside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 of the dead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Picking the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made her nose twitch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colour of Myop's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of his overalls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had done this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colour of the wild 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season to gather nuts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Flowers</dc:title>
  <dcterms:created xsi:type="dcterms:W3CDTF">2021-10-11T19:02:24Z</dcterms:created>
  <dcterms:modified xsi:type="dcterms:W3CDTF">2021-10-11T19:02:24Z</dcterms:modified>
</cp:coreProperties>
</file>