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congestion    </w:t>
      </w:r>
      <w:r>
        <w:t xml:space="preserve">   contagious    </w:t>
      </w:r>
      <w:r>
        <w:t xml:space="preserve">   virus    </w:t>
      </w:r>
      <w:r>
        <w:t xml:space="preserve">   hydration    </w:t>
      </w:r>
      <w:r>
        <w:t xml:space="preserve">   rest    </w:t>
      </w:r>
      <w:r>
        <w:t xml:space="preserve">   exercise    </w:t>
      </w:r>
      <w:r>
        <w:t xml:space="preserve">   hygiene    </w:t>
      </w:r>
      <w:r>
        <w:t xml:space="preserve">   hands    </w:t>
      </w:r>
      <w:r>
        <w:t xml:space="preserve">   wash    </w:t>
      </w:r>
      <w:r>
        <w:t xml:space="preserve">   ache    </w:t>
      </w:r>
      <w:r>
        <w:t xml:space="preserve">   runny nose    </w:t>
      </w:r>
      <w:r>
        <w:t xml:space="preserve">   vaccine    </w:t>
      </w:r>
      <w:r>
        <w:t xml:space="preserve">   Illness    </w:t>
      </w:r>
      <w:r>
        <w:t xml:space="preserve">   Sick    </w:t>
      </w:r>
      <w:r>
        <w:t xml:space="preserve">   Flu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Flu</dc:title>
  <dcterms:created xsi:type="dcterms:W3CDTF">2021-10-11T19:02:36Z</dcterms:created>
  <dcterms:modified xsi:type="dcterms:W3CDTF">2021-10-11T19:02:36Z</dcterms:modified>
</cp:coreProperties>
</file>