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Flu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are most likely to get sick with the flu in what season?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system in the body that tries to keep the body healthy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disease caused by germs in the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shivering or very cold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best way to prevent getting the flu is to get a v_____.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or more signs that describe how people are feeling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long word for the flu?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older people that are more likely to get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tired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young people who are more likely to get sick.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Flu</dc:title>
  <dcterms:created xsi:type="dcterms:W3CDTF">2021-10-11T19:01:54Z</dcterms:created>
  <dcterms:modified xsi:type="dcterms:W3CDTF">2021-10-11T19:01:54Z</dcterms:modified>
</cp:coreProperties>
</file>