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Flushing Times word scrabble </w:t>
      </w:r>
    </w:p>
    <w:p>
      <w:pPr>
        <w:pStyle w:val="Questions"/>
      </w:pPr>
      <w:r>
        <w:t xml:space="preserve">1. SSOTDUNGHA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HTUNGIN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PHUOPSWPY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DLEBIR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RTFETSU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ORECMOBCW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UTONSQKA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COTOAHLSY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LOCEPU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AYHWLAS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Flushing Times word scrabble </dc:title>
  <dcterms:created xsi:type="dcterms:W3CDTF">2021-10-11T19:03:07Z</dcterms:created>
  <dcterms:modified xsi:type="dcterms:W3CDTF">2021-10-11T19:03:07Z</dcterms:modified>
</cp:coreProperties>
</file>