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Fly Guy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container do you use to catch a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a fly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pet you might keep in a cage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might hit a fly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fly went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a dog makes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Flies are sometimes called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gives award at a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a fly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a cat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boy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pets sometimes do</w:t>
            </w:r>
          </w:p>
        </w:tc>
      </w:tr>
    </w:tbl>
    <w:p>
      <w:pPr>
        <w:pStyle w:val="WordBankSmall"/>
      </w:pPr>
      <w:r>
        <w:t xml:space="preserve">   Bark    </w:t>
      </w:r>
      <w:r>
        <w:t xml:space="preserve">   Meow    </w:t>
      </w:r>
      <w:r>
        <w:t xml:space="preserve">   Buzz    </w:t>
      </w:r>
      <w:r>
        <w:t xml:space="preserve">   Judge    </w:t>
      </w:r>
      <w:r>
        <w:t xml:space="preserve">   Jar    </w:t>
      </w:r>
      <w:r>
        <w:t xml:space="preserve">   Sky    </w:t>
      </w:r>
      <w:r>
        <w:t xml:space="preserve">   Pests    </w:t>
      </w:r>
      <w:r>
        <w:t xml:space="preserve">   Flyswatter    </w:t>
      </w:r>
      <w:r>
        <w:t xml:space="preserve">   Tricks    </w:t>
      </w:r>
      <w:r>
        <w:t xml:space="preserve">   Walking    </w:t>
      </w:r>
      <w:r>
        <w:t xml:space="preserve">   Flying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Fly Guy</dc:title>
  <dcterms:created xsi:type="dcterms:W3CDTF">2021-10-11T19:02:01Z</dcterms:created>
  <dcterms:modified xsi:type="dcterms:W3CDTF">2021-10-11T19:02:01Z</dcterms:modified>
</cp:coreProperties>
</file>