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Flyaway Girls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Bars    </w:t>
      </w:r>
      <w:r>
        <w:t xml:space="preserve">   Floor    </w:t>
      </w:r>
      <w:r>
        <w:t xml:space="preserve">   Vault    </w:t>
      </w:r>
      <w:r>
        <w:t xml:space="preserve">   Beam    </w:t>
      </w:r>
      <w:r>
        <w:t xml:space="preserve">   School    </w:t>
      </w:r>
      <w:r>
        <w:t xml:space="preserve">   Jealous    </w:t>
      </w:r>
      <w:r>
        <w:t xml:space="preserve">   Home    </w:t>
      </w:r>
      <w:r>
        <w:t xml:space="preserve">   Family    </w:t>
      </w:r>
      <w:r>
        <w:t xml:space="preserve">   Competition    </w:t>
      </w:r>
      <w:r>
        <w:t xml:space="preserve">   Graceful    </w:t>
      </w:r>
      <w:r>
        <w:t xml:space="preserve">   Friends    </w:t>
      </w:r>
      <w:r>
        <w:t xml:space="preserve">   Talent    </w:t>
      </w:r>
      <w:r>
        <w:t xml:space="preserve">   Gymnastics    </w:t>
      </w:r>
      <w:r>
        <w:t xml:space="preserve">   Telia    </w:t>
      </w:r>
      <w:r>
        <w:t xml:space="preserve">   Chelsea    </w:t>
      </w:r>
      <w:r>
        <w:t xml:space="preserve">   Ellie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Flyaway Girls</dc:title>
  <dcterms:created xsi:type="dcterms:W3CDTF">2021-10-11T19:02:17Z</dcterms:created>
  <dcterms:modified xsi:type="dcterms:W3CDTF">2021-10-11T19:02:17Z</dcterms:modified>
</cp:coreProperties>
</file>