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Flying Shuttle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Weavers decreased from two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shuttle was placed in a _________box.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Shillings for Patent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Kay was an inventor and  an_________.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by the Flying Shuttle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Kay mounted the shuttle on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invented the Flying Shuttle?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______was attached to make it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weaver jerked a ______to move the flying shuttle.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shuttle allowed one weaver to weave much wider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Increased ________of weaving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Flying Shuttle was important for  _______weaving.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Increased ____________because of the speed.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gain ownership of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John Kay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shuttle caused many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Invention year Seventeen _____________ ( spell)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invented during the ________Revolution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________straps would stop the shuttle at the end of the loom.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working the shuttle</w:t>
            </w:r>
          </w:p>
        </w:tc>
      </w:tr>
    </w:tbl>
    <w:p>
      <w:pPr>
        <w:pStyle w:val="WordBankMedium"/>
      </w:pPr>
      <w:r>
        <w:t xml:space="preserve">   JohnKay    </w:t>
      </w:r>
      <w:r>
        <w:t xml:space="preserve">   England    </w:t>
      </w:r>
      <w:r>
        <w:t xml:space="preserve">   automatic    </w:t>
      </w:r>
      <w:r>
        <w:t xml:space="preserve">   fabrics    </w:t>
      </w:r>
      <w:r>
        <w:t xml:space="preserve">   fifteen    </w:t>
      </w:r>
      <w:r>
        <w:t xml:space="preserve">   Industrial    </w:t>
      </w:r>
      <w:r>
        <w:t xml:space="preserve">   patent    </w:t>
      </w:r>
      <w:r>
        <w:t xml:space="preserve">   speed    </w:t>
      </w:r>
      <w:r>
        <w:t xml:space="preserve">   one    </w:t>
      </w:r>
      <w:r>
        <w:t xml:space="preserve">   wooden    </w:t>
      </w:r>
      <w:r>
        <w:t xml:space="preserve">   weaver    </w:t>
      </w:r>
      <w:r>
        <w:t xml:space="preserve">   roller    </w:t>
      </w:r>
      <w:r>
        <w:t xml:space="preserve">   Leather    </w:t>
      </w:r>
      <w:r>
        <w:t xml:space="preserve">   Injuries    </w:t>
      </w:r>
      <w:r>
        <w:t xml:space="preserve">   Productivity    </w:t>
      </w:r>
      <w:r>
        <w:t xml:space="preserve">   Engineer    </w:t>
      </w:r>
      <w:r>
        <w:t xml:space="preserve">   Rugs    </w:t>
      </w:r>
      <w:r>
        <w:t xml:space="preserve">   thirtythree    </w:t>
      </w:r>
      <w:r>
        <w:t xml:space="preserve">   wheels    </w:t>
      </w:r>
      <w:r>
        <w:t xml:space="preserve">  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Flying Shuttle</dc:title>
  <dcterms:created xsi:type="dcterms:W3CDTF">2021-10-11T19:02:03Z</dcterms:created>
  <dcterms:modified xsi:type="dcterms:W3CDTF">2021-10-11T19:02:03Z</dcterms:modified>
</cp:coreProperties>
</file>