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Soldier    </w:t>
      </w:r>
      <w:r>
        <w:t xml:space="preserve">   Uniform    </w:t>
      </w:r>
      <w:r>
        <w:t xml:space="preserve">   Khaki    </w:t>
      </w:r>
      <w:r>
        <w:t xml:space="preserve">   Boots    </w:t>
      </w:r>
      <w:r>
        <w:t xml:space="preserve">   Pigs    </w:t>
      </w:r>
      <w:r>
        <w:t xml:space="preserve">   War    </w:t>
      </w:r>
      <w:r>
        <w:t xml:space="preserve">   Garden    </w:t>
      </w:r>
      <w:r>
        <w:t xml:space="preserve">   Mist    </w:t>
      </w:r>
      <w:r>
        <w:t xml:space="preserve">   Channel    </w:t>
      </w:r>
      <w:r>
        <w:t xml:space="preserve">   Forrest    </w:t>
      </w:r>
      <w:r>
        <w:t xml:space="preserve">   Donkey    </w:t>
      </w:r>
      <w:r>
        <w:t xml:space="preserve">   Mushrooms    </w:t>
      </w:r>
      <w:r>
        <w:t xml:space="preserve">   Fog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Fog</dc:title>
  <dcterms:created xsi:type="dcterms:W3CDTF">2021-10-11T19:02:43Z</dcterms:created>
  <dcterms:modified xsi:type="dcterms:W3CDTF">2021-10-11T19:02:43Z</dcterms:modified>
</cp:coreProperties>
</file>