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Foghorn" and "In the Fog" vocabulary crossword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separating, becoming thinner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make and sell alcohol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loud, raspy, obstructed breathing, noisy snoring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instruments for holding back skin or tissue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the earliest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climb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insane,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or expressing anger in reaction to an injustice, ingratitude, or meaness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great suffering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being able to be told apart,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bit, small piece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full of unwanted pride and self importance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shaking,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 up,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or check for correctness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for the sending away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sticks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prehistoric tigers with large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 or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docking place for small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magical spell or charm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Foghorn" and "In the Fog" vocabulary crossword puzzle.</dc:title>
  <dcterms:created xsi:type="dcterms:W3CDTF">2021-10-10T23:51:44Z</dcterms:created>
  <dcterms:modified xsi:type="dcterms:W3CDTF">2021-10-10T23:51:44Z</dcterms:modified>
</cp:coreProperties>
</file>