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Fonder of 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burned    </w:t>
      </w:r>
      <w:r>
        <w:t xml:space="preserve">   beach    </w:t>
      </w:r>
      <w:r>
        <w:t xml:space="preserve">   baby    </w:t>
      </w:r>
      <w:r>
        <w:t xml:space="preserve">   tomas    </w:t>
      </w:r>
      <w:r>
        <w:t xml:space="preserve">   stone    </w:t>
      </w:r>
      <w:r>
        <w:t xml:space="preserve">   hope    </w:t>
      </w:r>
      <w:r>
        <w:t xml:space="preserve">   fire    </w:t>
      </w:r>
      <w:r>
        <w:t xml:space="preserve">   hammock    </w:t>
      </w:r>
      <w:r>
        <w:t xml:space="preserve">   brush house    </w:t>
      </w:r>
      <w:r>
        <w:t xml:space="preserve">   doctor    </w:t>
      </w:r>
      <w:r>
        <w:t xml:space="preserve">   ocean    </w:t>
      </w:r>
      <w:r>
        <w:t xml:space="preserve">   oyster    </w:t>
      </w:r>
      <w:r>
        <w:t xml:space="preserve">   antidote    </w:t>
      </w:r>
      <w:r>
        <w:t xml:space="preserve">   scorpion    </w:t>
      </w:r>
      <w:r>
        <w:t xml:space="preserve">   village    </w:t>
      </w:r>
      <w:r>
        <w:t xml:space="preserve">   mexico    </w:t>
      </w:r>
      <w:r>
        <w:t xml:space="preserve">   pearl    </w:t>
      </w:r>
      <w:r>
        <w:t xml:space="preserve">   conoe    </w:t>
      </w:r>
      <w:r>
        <w:t xml:space="preserve">   Kino    </w:t>
      </w:r>
      <w:r>
        <w:t xml:space="preserve">   Juana    </w:t>
      </w:r>
      <w:r>
        <w:t xml:space="preserve">   Coyotito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Fonder of the Pearl</dc:title>
  <dcterms:created xsi:type="dcterms:W3CDTF">2021-10-11T19:01:45Z</dcterms:created>
  <dcterms:modified xsi:type="dcterms:W3CDTF">2021-10-11T19:01:45Z</dcterms:modified>
</cp:coreProperties>
</file>