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mouse    </w:t>
      </w:r>
      <w:r>
        <w:t xml:space="preserve">   Sun    </w:t>
      </w:r>
      <w:r>
        <w:t xml:space="preserve">   Grass    </w:t>
      </w:r>
      <w:r>
        <w:t xml:space="preserve">   Snake    </w:t>
      </w:r>
      <w:r>
        <w:t xml:space="preserve">   Hawk    </w:t>
      </w:r>
      <w:r>
        <w:t xml:space="preserve">   Owl    </w:t>
      </w:r>
      <w:r>
        <w:t xml:space="preserve">   Bacteria    </w:t>
      </w:r>
      <w:r>
        <w:t xml:space="preserve">   Producer    </w:t>
      </w:r>
      <w:r>
        <w:t xml:space="preserve">   Consumer    </w:t>
      </w:r>
      <w:r>
        <w:t xml:space="preserve">   Raccoon    </w:t>
      </w:r>
      <w:r>
        <w:t xml:space="preserve">   Huckleberry Bush    </w:t>
      </w:r>
      <w:r>
        <w:t xml:space="preserve">   Spider    </w:t>
      </w:r>
      <w:r>
        <w:t xml:space="preserve">   DragonFly    </w:t>
      </w:r>
      <w:r>
        <w:t xml:space="preserve">   Bear    </w:t>
      </w:r>
      <w:r>
        <w:t xml:space="preserve">   Decomposer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Chain</dc:title>
  <dcterms:created xsi:type="dcterms:W3CDTF">2021-10-11T19:01:47Z</dcterms:created>
  <dcterms:modified xsi:type="dcterms:W3CDTF">2021-10-11T19:01:47Z</dcterms:modified>
</cp:coreProperties>
</file>