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Food Test!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big mac    </w:t>
      </w:r>
      <w:r>
        <w:t xml:space="preserve">   cupcake    </w:t>
      </w:r>
      <w:r>
        <w:t xml:space="preserve">   ice cream    </w:t>
      </w:r>
      <w:r>
        <w:t xml:space="preserve">   pie    </w:t>
      </w:r>
      <w:r>
        <w:t xml:space="preserve">   burger    </w:t>
      </w:r>
      <w:r>
        <w:t xml:space="preserve">   pepper    </w:t>
      </w:r>
      <w:r>
        <w:t xml:space="preserve">   mint    </w:t>
      </w:r>
      <w:r>
        <w:t xml:space="preserve">   cake    </w:t>
      </w:r>
      <w:r>
        <w:t xml:space="preserve">   ice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Food Test!</dc:title>
  <dcterms:created xsi:type="dcterms:W3CDTF">2021-10-11T19:03:24Z</dcterms:created>
  <dcterms:modified xsi:type="dcterms:W3CDTF">2021-10-11T19:03:24Z</dcterms:modified>
</cp:coreProperties>
</file>