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Foodie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Canadian dish of french fries and cheese curds topped with a brown gravy.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flat Italian bread made with yeast and olive oil and flavoured with herbs.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traditional soup or stew from Mexican cuisine.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Russian and Ukrainian pancake traditionally made from wheat or buckwheat flour.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popular type of savoury spread in Australia made from concentrated yeast extract.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style or method of cooking, especially as characteristic of a particular country, region, or establishment.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perforated bowl used to strain off liquid from food after washing or cooking.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short thick diagonally cut tubular pasta.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Italian dish of rice cooked in stock with ingredients such as vegetables and meat or seafood.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type of pickle in which the food is preserved in spiced 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Mexican deep-fried maize flour pancake topped with a seasoned mixture of beans, mincemeat, and vegetables.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dessert originating in the Middle East made of phyllo pastry filled with chopped nuts and soaked in honey.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Allowing bread dough to rise or yeast to activate.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An Indonesian rice dish with pieces of meat and vegetables added.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meal consisting of several dishes from which guests serve themselves.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South African dish of curried minced meat baked with a rich savoury custard.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Describes pasta or rice that is cooked to be firm to the bite.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 stir-fried rice noodle dish commonly served as a street food and at most restaurants in Thailand.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 square piece of cloth or paper used at a meal to wipe the fingers or lips and to protect garments.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Finely cut raw cabbage that has been fermented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A square of fried dough eaten hot sprinkled with icing sugar.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as a salutation to a person about to 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Marbled beef that typically contains a high percentage of saturated fat.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way to cut foods into long thin strips, similar to ‘shoestring fries’.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beverage that is a blend of black tea, honey, spices, and milk.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food is submerged in boiling water very briefly, then removed and plunged into iced water to halt the cooking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list of dishes available in a restaurant.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culinary knife cut in which the food item is finely diced.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implement with a broad, flat, blunt blade, used for mixing and spreading things, especially in 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South African vegetable relish, usually spicy, that is traditionally served with bread, pap, samp, stews, or curries.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cooking technique for removing and dissolving browned food residue from a pan to flavor sauces, soups, and gravies.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who does not eat meat but does eat fish.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square of sponge cake dipped in melted chocolate and grated coconut.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mixture of ground spices used in Indian cooking.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Japanese dish of bite-sized pieces of raw fish eaten with soy sauce and wasabi paste.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mix of flour and oil/butter which is heated, and can then be used to thicken sauces and gravies.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person who does not eat any food derived from animals and who typically does not use other animal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type of very thin pancake served with a variety of fillings.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candy paste that can be used to make candies and for covering cakes.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sauce of crushed basil leaves, pine nuts, garlic, Parmesan cheese, and olive oil, typically served with pasta.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 South African sandwich consisting of a bread roll filled with chips and a choice of fillings and sauces.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Foodie Crossword</dc:title>
  <dcterms:created xsi:type="dcterms:W3CDTF">2021-10-11T19:03:36Z</dcterms:created>
  <dcterms:modified xsi:type="dcterms:W3CDTF">2021-10-11T19:03:36Z</dcterms:modified>
</cp:coreProperties>
</file>