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Foot Binding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Zhao    </w:t>
      </w:r>
      <w:r>
        <w:t xml:space="preserve">   Public School    </w:t>
      </w:r>
      <w:r>
        <w:t xml:space="preserve">   Hanwei    </w:t>
      </w:r>
      <w:r>
        <w:t xml:space="preserve">   Eileen    </w:t>
      </w:r>
      <w:r>
        <w:t xml:space="preserve">   Chinatown    </w:t>
      </w:r>
      <w:r>
        <w:t xml:space="preserve">   America    </w:t>
      </w:r>
      <w:r>
        <w:t xml:space="preserve">   Xueyan    </w:t>
      </w:r>
      <w:r>
        <w:t xml:space="preserve">   Marriage    </w:t>
      </w:r>
      <w:r>
        <w:t xml:space="preserve">   Feet    </w:t>
      </w:r>
      <w:r>
        <w:t xml:space="preserve">   Confucius    </w:t>
      </w:r>
      <w:r>
        <w:t xml:space="preserve">   Amah    </w:t>
      </w:r>
      <w:r>
        <w:t xml:space="preserve">   Tao    </w:t>
      </w:r>
      <w:r>
        <w:t xml:space="preserve">   James    </w:t>
      </w:r>
      <w:r>
        <w:t xml:space="preserve">   English    </w:t>
      </w:r>
      <w:r>
        <w:t xml:space="preserve">   Chinese    </w:t>
      </w:r>
      <w:r>
        <w:t xml:space="preserve">   Big Nose    </w:t>
      </w:r>
      <w:r>
        <w:t xml:space="preserve">   Ailin    </w:t>
      </w:r>
      <w:r>
        <w:t xml:space="preserve">   Binding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Foot Binding Word Search</dc:title>
  <dcterms:created xsi:type="dcterms:W3CDTF">2021-10-11T19:02:09Z</dcterms:created>
  <dcterms:modified xsi:type="dcterms:W3CDTF">2021-10-11T19:02:09Z</dcterms:modified>
</cp:coreProperties>
</file>