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Forbidden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Outer court    </w:t>
      </w:r>
      <w:r>
        <w:t xml:space="preserve">   Inner court    </w:t>
      </w:r>
      <w:r>
        <w:t xml:space="preserve">   Imperial family    </w:t>
      </w:r>
      <w:r>
        <w:t xml:space="preserve">   Positions    </w:t>
      </w:r>
      <w:r>
        <w:t xml:space="preserve">   Confucian ideology    </w:t>
      </w:r>
      <w:r>
        <w:t xml:space="preserve">   Living space    </w:t>
      </w:r>
      <w:r>
        <w:t xml:space="preserve">   Ritual    </w:t>
      </w:r>
      <w:r>
        <w:t xml:space="preserve">   Ceremonial    </w:t>
      </w:r>
      <w:r>
        <w:t xml:space="preserve">   Palace museum    </w:t>
      </w:r>
      <w:r>
        <w:t xml:space="preserve">   Political center    </w:t>
      </w:r>
      <w:r>
        <w:t xml:space="preserve">   Moat    </w:t>
      </w:r>
      <w:r>
        <w:t xml:space="preserve">   Micro city    </w:t>
      </w:r>
      <w:r>
        <w:t xml:space="preserve">   Yellow roof    </w:t>
      </w:r>
      <w:r>
        <w:t xml:space="preserve">   Red walls    </w:t>
      </w:r>
      <w:r>
        <w:t xml:space="preserve">   Beijing    </w:t>
      </w:r>
      <w:r>
        <w:t xml:space="preserve">   Wing dynasty    </w:t>
      </w:r>
      <w:r>
        <w:t xml:space="preserve">   Ming dynasty    </w:t>
      </w:r>
      <w:r>
        <w:t xml:space="preserve">   Imperial palace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Forbidden City</dc:title>
  <dcterms:created xsi:type="dcterms:W3CDTF">2021-10-11T19:02:28Z</dcterms:created>
  <dcterms:modified xsi:type="dcterms:W3CDTF">2021-10-11T19:02:28Z</dcterms:modified>
</cp:coreProperties>
</file>