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Force of Gravity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weight    </w:t>
      </w:r>
      <w:r>
        <w:t xml:space="preserve">   surfaces    </w:t>
      </w:r>
      <w:r>
        <w:t xml:space="preserve">   sun    </w:t>
      </w:r>
      <w:r>
        <w:t xml:space="preserve">   pull    </w:t>
      </w:r>
      <w:r>
        <w:t xml:space="preserve">   planets    </w:t>
      </w:r>
      <w:r>
        <w:t xml:space="preserve">   orbit    </w:t>
      </w:r>
      <w:r>
        <w:t xml:space="preserve">   newtion    </w:t>
      </w:r>
      <w:r>
        <w:t xml:space="preserve">   mass    </w:t>
      </w:r>
      <w:r>
        <w:t xml:space="preserve">   inertia    </w:t>
      </w:r>
      <w:r>
        <w:t xml:space="preserve">   gravity    </w:t>
      </w:r>
      <w:r>
        <w:t xml:space="preserve">   gravitation    </w:t>
      </w:r>
      <w:r>
        <w:t xml:space="preserve">   friction    </w:t>
      </w:r>
      <w:r>
        <w:t xml:space="preserve">   force    </w:t>
      </w:r>
      <w:r>
        <w:t xml:space="preserve">   energy    </w:t>
      </w:r>
      <w:r>
        <w:t xml:space="preserve">   down    </w:t>
      </w:r>
      <w:r>
        <w:t xml:space="preserve">   direction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Force of Gravity</dc:title>
  <dcterms:created xsi:type="dcterms:W3CDTF">2021-10-11T19:02:53Z</dcterms:created>
  <dcterms:modified xsi:type="dcterms:W3CDTF">2021-10-11T19:02:53Z</dcterms:modified>
</cp:coreProperties>
</file>