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"Foreign Conquest" of China: The Rise of the Manchu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 ______ had killed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Ming army didn't fight back because many had been killed by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Manchu called themselves ______ which meant "pure" to show that they are better than the Han Chinese from South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from the north of China decided to attack the Ming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 Tzu-ch'eng gathered up unhappy men and marched to Peking then took over the 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 Chinese were displeased with the ______  _____ because they seems to do nothing to help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were deserting the _____ and robbing and destroying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postman called _____  ______ wanted to set up his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people in the south of China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emperors had too much money fighting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became emperor and treated both the Han and Manchu fairly and lessened their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too many people and not enough _____ 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"Foreign Conquest" of China: The Rise of the Manchu</dc:title>
  <dcterms:created xsi:type="dcterms:W3CDTF">2021-10-11T18:43:34Z</dcterms:created>
  <dcterms:modified xsi:type="dcterms:W3CDTF">2021-10-11T18:43:34Z</dcterms:modified>
</cp:coreProperties>
</file>