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Ants    </w:t>
      </w:r>
      <w:r>
        <w:t xml:space="preserve">   Bighorn Sheep    </w:t>
      </w:r>
      <w:r>
        <w:t xml:space="preserve">   Blujay    </w:t>
      </w:r>
      <w:r>
        <w:t xml:space="preserve">   Chipmunk    </w:t>
      </w:r>
      <w:r>
        <w:t xml:space="preserve">   Coyote    </w:t>
      </w:r>
      <w:r>
        <w:t xml:space="preserve">   Ducks    </w:t>
      </w:r>
      <w:r>
        <w:t xml:space="preserve">   Elk    </w:t>
      </w:r>
      <w:r>
        <w:t xml:space="preserve">   Fish    </w:t>
      </w:r>
      <w:r>
        <w:t xml:space="preserve">   Geese    </w:t>
      </w:r>
      <w:r>
        <w:t xml:space="preserve">   Grass    </w:t>
      </w:r>
      <w:r>
        <w:t xml:space="preserve">   Grizzly Bear    </w:t>
      </w:r>
      <w:r>
        <w:t xml:space="preserve">   Moose    </w:t>
      </w:r>
      <w:r>
        <w:t xml:space="preserve">   Mountains    </w:t>
      </w:r>
      <w:r>
        <w:t xml:space="preserve">   Rabbit    </w:t>
      </w:r>
      <w:r>
        <w:t xml:space="preserve">   Raccoon    </w:t>
      </w:r>
      <w:r>
        <w:t xml:space="preserve">   Skunk    </w:t>
      </w:r>
      <w:r>
        <w:t xml:space="preserve">   Squirrel    </w:t>
      </w:r>
      <w:r>
        <w:t xml:space="preserve">   Swan    </w:t>
      </w:r>
      <w:r>
        <w:t xml:space="preserve">   Trees    </w:t>
      </w:r>
      <w:r>
        <w:t xml:space="preserve">   Wolves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Forest</dc:title>
  <dcterms:created xsi:type="dcterms:W3CDTF">2021-10-11T19:02:20Z</dcterms:created>
  <dcterms:modified xsi:type="dcterms:W3CDTF">2021-10-11T19:02:20Z</dcterms:modified>
</cp:coreProperties>
</file>